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激情的疏离 女性主义电影理论导轮 an introduction to feminist film theory</w:t>
      </w:r>
    </w:p>
    <w:p>
      <w:r>
        <w:rPr>
          <w:rFonts w:ascii="宋体" w:hAnsi="宋体" w:eastAsia="宋体"/>
          <w:sz w:val="24"/>
        </w:rPr>
        <w:t>（英）休·索海姆（Sue Thornham）著；艾晓明，宋素凤，冯芃芃等译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激情的疏离 女性主义电影理论导轮 an introduction to feminist film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（英）休·索海姆（Sue Thornham）著；艾晓明，宋素凤，冯芃芃等译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本书出售、求购地址：https://www.jiaokey.com/book/detail/11806111.html</w:t>
      </w:r>
    </w:p>
    <w:p>
      <w:r>
        <w:t>更多相关图书推荐：https://www.jiaokey.com</w:t>
      </w:r>
    </w:p>
    <w:p>
      <w:r>
        <w:t>（英）休·索海姆（Sue Thornham）著；艾晓明，宋素凤，冯芃芃等译 其他作品：https://www.jiaokey.com/tag/（英）休·索海姆（Sue Thornham）著；艾晓明，宋素凤，冯芃芃等译.html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关键词搜索：https://www.jiaokey.com/tag/激情的疏离 女性主义电影理论导轮 an introduction to feminist film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