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龙江颂</w:t>
      </w:r>
    </w:p>
    <w:p>
      <w:r>
        <w:rPr>
          <w:rFonts w:ascii="宋体" w:hAnsi="宋体" w:eastAsia="宋体"/>
          <w:sz w:val="24"/>
        </w:rPr>
        <w:t>江文，陈曙，丁叶，芗人原著；黄奕加改编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江文，陈曙，丁叶，芗人原著；黄奕加改编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本书出售、求购地址：https://www.jiaokey.com/book/detail/11806109.html</w:t>
      </w:r>
    </w:p>
    <w:p>
      <w:r>
        <w:t>更多相关图书推荐：https://www.jiaokey.com</w:t>
      </w:r>
    </w:p>
    <w:p>
      <w:r>
        <w:t>江文，陈曙，丁叶，芗人原著；黄奕加改编 其他作品：https://www.jiaokey.com/tag/江文，陈曙，丁叶，芗人原著；黄奕加改编.html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关键词搜索：https://www.jiaokey.com/tag/龙江颂.html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