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无语瞬间  一个写实油画家的创作手记</w:t>
      </w:r>
    </w:p>
    <w:p>
      <w:r>
        <w:rPr>
          <w:rFonts w:ascii="宋体" w:hAnsi="宋体" w:eastAsia="宋体"/>
          <w:sz w:val="24"/>
        </w:rPr>
        <w:t>曲湘建著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无语瞬间  一个写实油画家的创作手记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曲湘建著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本书出售、求购地址：https://www.jiaokey.com/book/detail/11806104.html</w:t>
      </w:r>
    </w:p>
    <w:p>
      <w:r>
        <w:t>更多相关图书推荐：https://www.jiaokey.com</w:t>
      </w:r>
    </w:p>
    <w:p>
      <w:r>
        <w:t>曲湘建著 其他作品：https://www.jiaokey.com/tag/曲湘建著.html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关键词搜索：https://www.jiaokey.com/tag/无语瞬间  一个写实油画家的创作手记.html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