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槐树庄</w:t>
      </w:r>
    </w:p>
    <w:p>
      <w:r>
        <w:rPr>
          <w:rFonts w:ascii="宋体" w:hAnsi="宋体" w:eastAsia="宋体"/>
          <w:sz w:val="24"/>
        </w:rPr>
        <w:t>胡可原著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515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6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515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槐树庄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胡可原著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上海:上海人民美术出版社,2006.10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本书出售、求购地址：https://www.jiaokey.com/book/detail/11806085.html</w:t>
      </w:r>
    </w:p>
    <w:p>
      <w:r>
        <w:t>更多相关图书推荐：https://www.jiaokey.com</w:t>
      </w:r>
    </w:p>
    <w:p>
      <w:r>
        <w:t>胡可原著 其他作品：https://www.jiaokey.com/tag/胡可原著.html</w:t>
      </w:r>
    </w:p>
    <w:p>
      <w:r>
        <w:t>上海:上海人民美术出版社,2006.10 出版图书：https://www.jiaokey.com/tag/上海:上海人民美术出版社,2006.10.html</w:t>
      </w:r>
    </w:p>
    <w:p>
      <w:r>
        <w:t>关键词搜索：https://www.jiaokey.com/tag/槐树庄.html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