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经典矢量行业标志丛书 b 通讯通信 广播电台 航空服务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经典矢量行业标志丛书 b 通讯通信 广播电台 航空服务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本书出售、求购地址：https://www.jiaokey.com/book/detail/11806076.html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关键词搜索：https://www.jiaokey.com/tag/经典矢量行业标志丛书 b 通讯通信 广播电台 航空服务.html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