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七彩沙盘  一位新闻“特种兵”的文字、影像记录</w:t>
      </w:r>
    </w:p>
    <w:p>
      <w:r>
        <w:rPr>
          <w:rFonts w:ascii="宋体" w:hAnsi="宋体" w:eastAsia="宋体"/>
          <w:sz w:val="24"/>
        </w:rPr>
        <w:t>周云峰著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七彩沙盘  一位新闻“特种兵”的文字、影像记录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本书出售、求购地址：https://www.jiaokey.com/book/detail/11806049.html</w:t>
      </w:r>
    </w:p>
    <w:p>
      <w:r>
        <w:t>更多相关图书推荐：https://www.jiaokey.com</w:t>
      </w:r>
    </w:p>
    <w:p>
      <w:r>
        <w:t>周云峰著 其他作品：https://www.jiaokey.com/tag/周云峰著.html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关键词搜索：https://www.jiaokey.com/tag/七彩沙盘  一位新闻“特种兵”的文字、影像记录.html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