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书名：动漫人物创作技巧</w:t>
      </w:r>
    </w:p>
    <w:p>
      <w:r>
        <w:t>作者：史建期著</w:t>
      </w:r>
    </w:p>
    <w:p>
      <w:r>
        <w:t>出版社：上海：上海远东出版社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动漫人物创作技巧 评论地址：https://www.jiaokey.com/book/detail/11805999.html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