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2007年2月号第4辑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2007年2月号第4辑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本书出售、求购地址：https://www.jiaokey.com/book/detail/11805927.html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2007年2月号第4辑.html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