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书名：&amp;#039;06“梅园杯”上海国际藏书票邀请展作品选集  中英文本</w:t>
      </w:r>
    </w:p>
    <w:p>
      <w:r>
        <w:t>作者：李宝令，卢马扣主编</w:t>
      </w:r>
    </w:p>
    <w:p>
      <w:r>
        <w:t>出版社：上海:上海人民美术出版社,2006.11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&amp;#039;06“梅园杯”上海国际藏书票邀请展作品选集  中英文本 评论地址：https://www.jiaokey.com/book/detail/11805903.html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