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全真模拟试卷.初级会计实务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全真模拟试卷.初级会计实务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本书出售、求购地址：https://www.jiaokey.com/book/detail/11805886.html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关键词搜索：https://www.jiaokey.com/tag/全真模拟试卷.初级会计实务.html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