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（奥）莱纳·玛雅－斯库曼茨著文；文弗利德·欧坡葛诺绘画；傅涛涛译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（奥）莱纳·玛雅－斯库曼茨著文；文弗利德·欧坡葛诺绘画；傅涛涛译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本书出售、求购地址：https://www.jiaokey.com/book/detail/11805861.html</w:t>
      </w:r>
    </w:p>
    <w:p>
      <w:r>
        <w:t>更多相关图书推荐：https://www.jiaokey.com</w:t>
      </w:r>
    </w:p>
    <w:p>
      <w:r>
        <w:t>（奥）莱纳·玛雅－斯库曼茨著文；文弗利德·欧坡葛诺绘画；傅涛涛译 其他作品：https://www.jiaokey.com/tag/（奥）莱纳·玛雅－斯库曼茨著文；文弗利德·欧坡葛诺绘画；傅涛涛译.html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