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贯彻落实科学发展观  干部群众关注的热点问题解读</w:t>
      </w:r>
    </w:p>
    <w:p>
      <w:r>
        <w:rPr>
          <w:rFonts w:ascii="宋体" w:hAnsi="宋体" w:eastAsia="宋体"/>
          <w:sz w:val="24"/>
        </w:rPr>
        <w:t>黄玉英主编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贯彻落实科学发展观  干部群众关注的热点问题解读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本书出售、求购地址：https://www.jiaokey.com/book/detail/11805853.html</w:t>
      </w:r>
    </w:p>
    <w:p>
      <w:r>
        <w:t>更多相关图书推荐：https://www.jiaokey.com</w:t>
      </w:r>
    </w:p>
    <w:p>
      <w:r>
        <w:t>黄玉英主编 其他作品：https://www.jiaokey.com/tag/黄玉英主编.html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关键词搜索：https://www.jiaokey.com/tag/贯彻落实科学发展观  干部群众关注的热点问题解读.html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