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清凉心  菩提行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清凉心  菩提行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本书出售、求购地址：https://www.jiaokey.com/book/detail/11805831.html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关键词搜索：https://www.jiaokey.com/tag/清凉心  菩提行.html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