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书名：沿途旅游掌中宝</w:t>
      </w:r>
    </w:p>
    <w:p>
      <w:r>
        <w:t>作者：杨天庆编著</w:t>
      </w:r>
    </w:p>
    <w:p>
      <w:r>
        <w:t>出版社：北京：旅游教育出版社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沿途旅游掌中宝 评论地址：https://www.jiaokey.com/book/detail/11805795.html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