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中国青少年知识文库 A卷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中国青少年知识文库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本书出售、求购地址：https://www.jiaokey.com/book/detail/11805766.html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关键词搜索：https://www.jiaokey.com/tag/中国青少年知识文库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