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培养孩子动手动脑的趣味科学实验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培养孩子动手动脑的趣味科学实验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本书出售、求购地址：https://www.jiaokey.com/book/detail/11805765.html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关键词搜索：https://www.jiaokey.com/tag/培养孩子动手动脑的趣味科学实验.html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