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荣膺诺贝尔奖的名人故事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荣膺诺贝尔奖的名人故事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本书出售、求购地址：https://www.jiaokey.com/book/detail/11805762.html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关键词搜索：https://www.jiaokey.com/tag/荣膺诺贝尔奖的名人故事.html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