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托尔斯泰夫人日记  全译本  下</w:t>
      </w:r>
    </w:p>
    <w:p>
      <w:r>
        <w:rPr>
          <w:rFonts w:ascii="宋体" w:hAnsi="宋体" w:eastAsia="宋体"/>
          <w:sz w:val="24"/>
        </w:rPr>
        <w:t>（俄）C. A. 托尔斯泰娅（С. A. Толстая）著；谷启珍，刁绍华，吕存亮译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托尔斯泰夫人日记  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（俄）C. A. 托尔斯泰娅（С. A. Толстая）著；谷启珍，刁绍华，吕存亮译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本书出售、求购地址：https://www.jiaokey.com/book/detail/11805737.html</w:t>
      </w:r>
    </w:p>
    <w:p>
      <w:r>
        <w:t>更多相关图书推荐：https://www.jiaokey.com</w:t>
      </w:r>
    </w:p>
    <w:p>
      <w:r>
        <w:t>（俄）C. A. 托尔斯泰娅（С. A. Толстая）著；谷启珍，刁绍华，吕存亮译 其他作品：https://www.jiaokey.com/tag/（俄）C. A. 托尔斯泰娅（С. A. Толстая）著；谷启珍，刁绍华，吕存亮译.html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关键词搜索：https://www.jiaokey.com/tag/托尔斯泰夫人日记  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