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激励型领导者的9堂必修课 领导大师与CEO对谈</w:t>
      </w:r>
    </w:p>
    <w:p>
      <w:r>
        <w:rPr>
          <w:rFonts w:ascii="宋体" w:hAnsi="宋体" w:eastAsia="宋体"/>
          <w:sz w:val="24"/>
        </w:rPr>
        <w:t>（英）约翰·阿代尔，姜文波译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激励型领导者的9堂必修课 领导大师与CEO对谈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（英）约翰·阿代尔，姜文波译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本书出售、求购地址：https://www.jiaokey.com/book/detail/11805734.html</w:t>
      </w:r>
    </w:p>
    <w:p>
      <w:r>
        <w:t>更多相关图书推荐：https://www.jiaokey.com</w:t>
      </w:r>
    </w:p>
    <w:p>
      <w:r>
        <w:t>（英）约翰·阿代尔，姜文波译 其他作品：https://www.jiaokey.com/tag/（英）约翰·阿代尔，姜文波译.html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关键词搜索：https://www.jiaokey.com/tag/激励型领导者的9堂必修课 领导大师与CEO对谈.html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