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美国三角洲特种部队  美国精锐反恐部队的真实故事</w:t>
      </w:r>
    </w:p>
    <w:p>
      <w:r>
        <w:rPr>
          <w:rFonts w:ascii="宋体" w:hAnsi="宋体" w:eastAsia="宋体"/>
          <w:sz w:val="24"/>
        </w:rPr>
        <w:t>（美）Eric L. Haney著；李石军译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美国三角洲特种部队  美国精锐反恐部队的真实故事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L. Haney著；李石军译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本书出售、求购地址：https://www.jiaokey.com/book/detail/11805673.html</w:t>
      </w:r>
    </w:p>
    <w:p>
      <w:r>
        <w:t>更多相关图书推荐：https://www.jiaokey.com</w:t>
      </w:r>
    </w:p>
    <w:p>
      <w:r>
        <w:t>（美）Eric L. Haney著；李石军译 其他作品：https://www.jiaokey.com/tag/（美）Eric L. Haney著；李石军译.html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关键词搜索：https://www.jiaokey.com/tag/美国三角洲特种部队  美国精锐反恐部队的真实故事.html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