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比你的对手更赚钱  摆脱低价竞争的高利润销售法则</w:t>
      </w:r>
    </w:p>
    <w:p>
      <w:r>
        <w:rPr>
          <w:rFonts w:ascii="宋体" w:hAnsi="宋体" w:eastAsia="宋体"/>
          <w:sz w:val="24"/>
        </w:rPr>
        <w:t>Lawrence L. Steinmetz，William T. Brooks著；林海译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比你的对手更赚钱  摆脱低价竞争的高利润销售法则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L. Steinmetz，William T. Brooks著；林海译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本书出售、求购地址：https://www.jiaokey.com/book/detail/11805668.html</w:t>
      </w:r>
    </w:p>
    <w:p>
      <w:r>
        <w:t>更多相关图书推荐：https://www.jiaokey.com</w:t>
      </w:r>
    </w:p>
    <w:p>
      <w:r>
        <w:t>Lawrence L. Steinmetz，William T. Brooks著；林海译 其他作品：https://www.jiaokey.com/tag/Lawrence L. Steinmetz，William T. Brooks著；林海译.html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关键词搜索：https://www.jiaokey.com/tag/比你的对手更赚钱  摆脱低价竞争的高利润销售法则.html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