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中国国民国家构筑与国民统合之历程  以20世纪上半叶东北边疆民族国民教育为主</w:t>
      </w:r>
    </w:p>
    <w:p>
      <w:r>
        <w:rPr>
          <w:rFonts w:ascii="宋体" w:hAnsi="宋体" w:eastAsia="宋体"/>
          <w:sz w:val="24"/>
        </w:rPr>
        <w:t>于逢春著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中国国民国家构筑与国民统合之历程  以20世纪上半叶东北边疆民族国民教育为主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本书出售、求购地址：https://www.jiaokey.com/book/detail/11805666.html</w:t>
      </w:r>
    </w:p>
    <w:p>
      <w:r>
        <w:t>更多相关图书推荐：https://www.jiaokey.com</w:t>
      </w:r>
    </w:p>
    <w:p>
      <w:r>
        <w:t>于逢春著 其他作品：https://www.jiaokey.com/tag/于逢春著.html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关键词搜索：https://www.jiaokey.com/tag/中国国民国家构筑与国民统合之历程  以20世纪上半叶东北边疆民族国民教育为主.html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