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读《论语》有心得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读《论语》有心得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本书出售、求购地址：https://www.jiaokey.com/book/detail/11805660.html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关键词搜索：https://www.jiaokey.com/tag/读《论语》有心得.html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