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书名：宣传思想工作研究  中共南宁市委宣传部“十五”重点研究课题成果选编</w:t>
      </w:r>
    </w:p>
    <w:p>
      <w:r>
        <w:t>作者：封家骧，胡建华主编；中共南宁市委宣传部编</w:t>
      </w:r>
    </w:p>
    <w:p>
      <w:r>
        <w:t>出版社：南宁：广西民族出版社</w:t>
      </w:r>
    </w:p>
    <w:p>
      <w:r>
        <w:t>出版日期：2007.01</w:t>
      </w:r>
    </w:p>
    <w:p>
      <w:r>
        <w:t>总页数：330</w:t>
      </w:r>
    </w:p>
    <w:p>
      <w:r>
        <w:t>更多请访问教客网: www.jiaokey.com</w:t>
      </w:r>
    </w:p>
    <w:p>
      <w:r>
        <w:t>宣传思想工作研究  中共南宁市委宣传部“十五”重点研究课题成果选编 评论地址：https://www.jiaokey.com/book/detail/11805655.html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