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学孙子兵法谋管理智慧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学孙子兵法谋管理智慧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本书出售、求购地址：https://www.jiaokey.com/book/detail/11805628.html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关键词搜索：https://www.jiaokey.com/tag/学孙子兵法谋管理智慧.html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