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烟花爆竹生产企业名录  上</w:t>
      </w:r>
    </w:p>
    <w:p>
      <w:r>
        <w:rPr>
          <w:rFonts w:ascii="宋体" w:hAnsi="宋体" w:eastAsia="宋体"/>
          <w:sz w:val="24"/>
        </w:rPr>
        <w:t>中国民用爆破器材流通协会编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烟花爆竹生产企业名录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中国民用爆破器材流通协会编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本书出售、求购地址：https://www.jiaokey.com/book/detail/11805618.html</w:t>
      </w:r>
    </w:p>
    <w:p>
      <w:r>
        <w:t>更多相关图书推荐：https://www.jiaokey.com</w:t>
      </w:r>
    </w:p>
    <w:p>
      <w:r>
        <w:t>中国民用爆破器材流通协会编 其他作品：https://www.jiaokey.com/tag/中国民用爆破器材流通协会编.html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关键词搜索：https://www.jiaokey.com/tag/烟花爆竹生产企业名录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