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别拿工作不当回事儿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别拿工作不当回事儿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本书出售、求购地址：https://www.jiaokey.com/book/detail/11805595.html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中国铁道出版社 出版图书：https://www.jiaokey.com/tag/中国铁道出版社.html</w:t>
      </w:r>
    </w:p>
    <w:p>
      <w:r>
        <w:t>关键词搜索：https://www.jiaokey.com/tag/别拿工作不当回事儿.html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