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现代酒店礼仪规范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5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现代酒店礼仪规范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饭店(学科: 商业服务 学科: 礼仪)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本书出售、求购地址：https://www.jiaokey.com/book/detail/11805592.html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关键词搜索：https://www.jiaokey.com/tag/饭店(学科: 商业服务 学科: 礼仪).html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