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中国皇家收藏传奇</w:t>
      </w:r>
    </w:p>
    <w:p>
      <w:r>
        <w:rPr>
          <w:rFonts w:ascii="宋体" w:hAnsi="宋体" w:eastAsia="宋体"/>
          <w:sz w:val="24"/>
        </w:rPr>
        <w:t>（美）珍妮特·埃利奥特（Jeannette S. Elliott ），（美）沈大伟（David Shambaugh）著；潘利侠，刘继月译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中国皇家收藏传奇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（美）珍妮特·埃利奥特（Jeannette S. Elliott ），（美）沈大伟（David Shambaugh）著；潘利侠，刘继月译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本书出售、求购地址：https://www.jiaokey.com/book/detail/11805580.html</w:t>
      </w:r>
    </w:p>
    <w:p>
      <w:r>
        <w:t>更多相关图书推荐：https://www.jiaokey.com</w:t>
      </w:r>
    </w:p>
    <w:p>
      <w:r>
        <w:t>（美）珍妮特·埃利奥特（Jeannette S. Elliott ），（美）沈大伟（David Shambaugh）著；潘利侠，刘继月译 其他作品：https://www.jiaokey.com/tag/（美）珍妮特·埃利奥特（Jeannette S. Elliott ），（美）沈大伟（David Shambaugh）著；潘利侠，刘继月译.html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关键词搜索：https://www.jiaokey.com/tag/中国皇家收藏传奇.html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