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萨班斯法案执行指导</w:t>
      </w:r>
    </w:p>
    <w:p>
      <w:r>
        <w:rPr>
          <w:rFonts w:ascii="宋体" w:hAnsi="宋体" w:eastAsia="宋体"/>
          <w:sz w:val="24"/>
        </w:rPr>
        <w:t>（美）安妮·M·马凯蒂著；张翼，林小驰译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萨班斯法案执行指导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（美）安妮·M·马凯蒂著；张翼，林小驰译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本书出售、求购地址：https://www.jiaokey.com/book/detail/11805578.html</w:t>
      </w:r>
    </w:p>
    <w:p>
      <w:r>
        <w:t>更多相关图书推荐：https://www.jiaokey.com</w:t>
      </w:r>
    </w:p>
    <w:p>
      <w:r>
        <w:t>（美）安妮·M·马凯蒂著；张翼，林小驰译 其他作品：https://www.jiaokey.com/tag/（美）安妮·M·马凯蒂著；张翼，林小驰译.html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关键词搜索：https://www.jiaokey.com/tag/萨班斯法案执行指导.html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