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波神规律  破译  股票、期货、外汇  百年世界金融之谜</w:t>
      </w:r>
    </w:p>
    <w:p>
      <w:r>
        <w:rPr>
          <w:rFonts w:ascii="宋体" w:hAnsi="宋体" w:eastAsia="宋体"/>
          <w:sz w:val="24"/>
        </w:rPr>
        <w:t>张荐华著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波神规律  破译  股票、期货、外汇  百年世界金融之谜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本书出售、求购地址：https://www.jiaokey.com/book/detail/11805571.html</w:t>
      </w:r>
    </w:p>
    <w:p>
      <w:r>
        <w:t>更多相关图书推荐：https://www.jiaokey.com</w:t>
      </w:r>
    </w:p>
    <w:p>
      <w:r>
        <w:t>张荐华著 其他作品：https://www.jiaokey.com/tag/张荐华著.html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关键词搜索：https://www.jiaokey.com/tag/波神规律  破译  股票、期货、外汇  百年世界金融之谜.html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