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跨越技术性贸易壁垒  理论分析、经济影响与对策研究</w:t>
      </w:r>
    </w:p>
    <w:p>
      <w:r>
        <w:rPr>
          <w:rFonts w:ascii="宋体" w:hAnsi="宋体" w:eastAsia="宋体"/>
          <w:sz w:val="24"/>
        </w:rPr>
        <w:t>全毅，翁东玲，张旭华著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跨越技术性贸易壁垒  理论分析、经济影响与对策研究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全毅，翁东玲，张旭华著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本书出售、求购地址：https://www.jiaokey.com/book/detail/11805569.html</w:t>
      </w:r>
    </w:p>
    <w:p>
      <w:r>
        <w:t>更多相关图书推荐：https://www.jiaokey.com</w:t>
      </w:r>
    </w:p>
    <w:p>
      <w:r>
        <w:t>全毅，翁东玲，张旭华著 其他作品：https://www.jiaokey.com/tag/全毅，翁东玲，张旭华著.html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关键词搜索：https://www.jiaokey.com/tag/跨越技术性贸易壁垒  理论分析、经济影响与对策研究.html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