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有效反馈</w:t>
      </w:r>
    </w:p>
    <w:p>
      <w:r>
        <w:rPr>
          <w:rFonts w:ascii="宋体" w:hAnsi="宋体" w:eastAsia="宋体"/>
          <w:sz w:val="24"/>
        </w:rPr>
        <w:t>蒂姆·罗素（Tim Russell）著；支远译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有效反馈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蒂姆·罗素（Tim Russell）著；支远译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本书出售、求购地址：https://www.jiaokey.com/book/detail/11805564.html</w:t>
      </w:r>
    </w:p>
    <w:p>
      <w:r>
        <w:t>更多相关图书推荐：https://www.jiaokey.com</w:t>
      </w:r>
    </w:p>
    <w:p>
      <w:r>
        <w:t>蒂姆·罗素（Tim Russell）著；支远译 其他作品：https://www.jiaokey.com/tag/蒂姆·罗素（Tim Russell）著；支远译.html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关键词搜索：https://www.jiaokey.com/tag/有效反馈.html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