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巫术的一般理论  献祭的性质与功能</w:t>
      </w:r>
    </w:p>
    <w:p>
      <w:r>
        <w:rPr>
          <w:rFonts w:ascii="宋体" w:hAnsi="宋体" w:eastAsia="宋体"/>
          <w:sz w:val="24"/>
        </w:rPr>
        <w:t>（法）莫斯著；杨渝东译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巫术的一般理论  献祭的性质与功能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（法）莫斯著；杨渝东译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本书出售、求购地址：https://www.jiaokey.com/book/detail/11805540.html</w:t>
      </w:r>
    </w:p>
    <w:p>
      <w:r>
        <w:t>更多相关图书推荐：https://www.jiaokey.com</w:t>
      </w:r>
    </w:p>
    <w:p>
      <w:r>
        <w:t>（法）莫斯著；杨渝东译 其他作品：https://www.jiaokey.com/tag/（法）莫斯著；杨渝东译.html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关键词搜索：https://www.jiaokey.com/tag/巫术的一般理论  献祭的性质与功能.html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