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银行柜台业务操作及内控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银行柜台业务操作及内控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基本知识) 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本书出售、求购地址：https://www.jiaokey.com/book/detail/11805451.html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关键词搜索：https://www.jiaokey.com/tag/银行业务(学科: 基本知识) 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