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书名：反问句的语用研究</w:t>
      </w:r>
    </w:p>
    <w:p>
      <w:r>
        <w:t>作者：冯江鸿著</w:t>
      </w:r>
    </w:p>
    <w:p>
      <w:r>
        <w:t>出版社：上海：上海财经大学出版社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反问句的语用研究 评论地址：https://www.jiaokey.com/book/detail/11805445.html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