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依法治税  税收行政执法争议解决制度的完善</w:t>
      </w:r>
    </w:p>
    <w:p>
      <w:r>
        <w:rPr>
          <w:rFonts w:ascii="宋体" w:hAnsi="宋体" w:eastAsia="宋体"/>
          <w:sz w:val="24"/>
        </w:rPr>
        <w:t>靳东升主编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依法治税  税收行政执法争议解决制度的完善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本书出售、求购地址：https://www.jiaokey.com/book/detail/11805408.html</w:t>
      </w:r>
    </w:p>
    <w:p>
      <w:r>
        <w:t>更多相关图书推荐：https://www.jiaokey.com</w:t>
      </w:r>
    </w:p>
    <w:p>
      <w:r>
        <w:t>靳东升主编 其他作品：https://www.jiaokey.com/tag/靳东升主编.html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关键词搜索：https://www.jiaokey.com/tag/依法治税  税收行政执法争议解决制度的完善.html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