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中国共产党水城县  特区  历史  第1卷  1935-1978</w:t>
      </w:r>
    </w:p>
    <w:p>
      <w:r>
        <w:rPr>
          <w:rFonts w:ascii="宋体" w:hAnsi="宋体" w:eastAsia="宋体"/>
          <w:sz w:val="24"/>
        </w:rPr>
        <w:t>傅亚频，刘睿主编；中国共产党水城县委员会编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中国共产党水城县  特区  历史  第1卷  1935-1978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傅亚频，刘睿主编；中国共产党水城县委员会编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本书出售、求购地址：https://www.jiaokey.com/book/detail/11805399.html</w:t>
      </w:r>
    </w:p>
    <w:p>
      <w:r>
        <w:t>更多相关图书推荐：https://www.jiaokey.com</w:t>
      </w:r>
    </w:p>
    <w:p>
      <w:r>
        <w:t>傅亚频，刘睿主编；中国共产党水城县委员会编 其他作品：https://www.jiaokey.com/tag/傅亚频，刘睿主编；中国共产党水城县委员会编.html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关键词搜索：https://www.jiaokey.com/tag/中国共产党水城县  特区  历史  第1卷  1935-1978.html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