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书名：国旗下的讲话</w:t>
      </w:r>
    </w:p>
    <w:p>
      <w:r>
        <w:t>作者：曹远征，张达超主编</w:t>
      </w:r>
    </w:p>
    <w:p>
      <w:r>
        <w:t>出版社：贵阳：贵州人民出版社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国旗下的讲话 评论地址：https://www.jiaokey.com/book/detail/11805373.html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