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证券服务营销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5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证券服务营销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证券交易(学科: 市场营销学) 证券交易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本书出售、求购地址：https://www.jiaokey.com/book/detail/11805372.html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关键词搜索：https://www.jiaokey.com/tag/证券交易(学科: 市场营销学) 证券交易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