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哲学俱乐部 美国观念的故事 a story of ideas in America</w:t>
      </w:r>
    </w:p>
    <w:p>
      <w:r>
        <w:rPr>
          <w:rFonts w:ascii="宋体" w:hAnsi="宋体" w:eastAsia="宋体"/>
          <w:sz w:val="24"/>
        </w:rPr>
        <w:t>（美）路易斯·梅南德（Louis Menand）著；肖凡，鲁帆译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哲学俱乐部 美国观念的故事 a story of ideas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（美）路易斯·梅南德（Louis Menand）著；肖凡，鲁帆译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本书出售、求购地址：https://www.jiaokey.com/book/detail/11805366.html</w:t>
      </w:r>
    </w:p>
    <w:p>
      <w:r>
        <w:t>更多相关图书推荐：https://www.jiaokey.com</w:t>
      </w:r>
    </w:p>
    <w:p>
      <w:r>
        <w:t>（美）路易斯·梅南德（Louis Menand）著；肖凡，鲁帆译 其他作品：https://www.jiaokey.com/tag/（美）路易斯·梅南德（Louis Menand）著；肖凡，鲁帆译.html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关键词搜索：https://www.jiaokey.com/tag/哲学俱乐部 美国观念的故事 a story of ideas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