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书名：管理学导论</w:t>
      </w:r>
    </w:p>
    <w:p>
      <w:r>
        <w:t>作者：唐云锦，邓学芬，蒋南平主编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管理学导论 评论地址：https://www.jiaokey.com/book/detail/11805320.html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