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CFO思想领袖 世界著名首席财务官访谈实录</w:t>
      </w:r>
    </w:p>
    <w:p>
      <w:r>
        <w:rPr>
          <w:rFonts w:ascii="宋体" w:hAnsi="宋体" w:eastAsia="宋体"/>
          <w:sz w:val="24"/>
        </w:rPr>
        <w:t>（美）罗布·诺顿主编；李芳容译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CFO思想领袖 世界著名首席财务官访谈实录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（美）罗布·诺顿主编；李芳容译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本书出售、求购地址：https://www.jiaokey.com/book/detail/11805319.html</w:t>
      </w:r>
    </w:p>
    <w:p>
      <w:r>
        <w:t>更多相关图书推荐：https://www.jiaokey.com</w:t>
      </w:r>
    </w:p>
    <w:p>
      <w:r>
        <w:t>（美）罗布·诺顿主编；李芳容译 其他作品：https://www.jiaokey.com/tag/（美）罗布·诺顿主编；李芳容译.html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关键词搜索：https://www.jiaokey.com/tag/CFO思想领袖 世界著名首席财务官访谈实录.html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