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低价非我制胜宝典  零售骄子塔吉特如何分庭抗礼沃尔玛</w:t>
      </w:r>
    </w:p>
    <w:p>
      <w:r>
        <w:rPr>
          <w:rFonts w:ascii="宋体" w:hAnsi="宋体" w:eastAsia="宋体"/>
          <w:sz w:val="24"/>
        </w:rPr>
        <w:t>（美）罗利著；宋洁译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低价非我制胜宝典  零售骄子塔吉特如何分庭抗礼沃尔玛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（美）罗利著；宋洁译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本书出售、求购地址：https://www.jiaokey.com/book/detail/11805318.html</w:t>
      </w:r>
    </w:p>
    <w:p>
      <w:r>
        <w:t>更多相关图书推荐：https://www.jiaokey.com</w:t>
      </w:r>
    </w:p>
    <w:p>
      <w:r>
        <w:t>（美）罗利著；宋洁译 其他作品：https://www.jiaokey.com/tag/（美）罗利著；宋洁译.html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关键词搜索：https://www.jiaokey.com/tag/低价非我制胜宝典  零售骄子塔吉特如何分庭抗礼沃尔玛.html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