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书名：哈贝马斯政治思想研究</w:t>
      </w:r>
    </w:p>
    <w:p>
      <w:r>
        <w:t>作者：季乃礼著</w:t>
      </w:r>
    </w:p>
    <w:p>
      <w:r>
        <w:t>出版社：天津：天津人民出版社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哈贝马斯政治思想研究 评论地址：https://www.jiaokey.com/book/detail/11805280.html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