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静思、智慧、爱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静思、智慧、爱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本书出售、求购地址：https://www.jiaokey.com/book/detail/11805176.html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关键词搜索：https://www.jiaokey.com/tag/静思、智慧、爱.html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