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现代作家手迹经眼录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现代作家手迹经眼录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本书出售、求购地址：https://www.jiaokey.com/book/detail/11805165.html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关键词搜索：https://www.jiaokey.com/tag/现代作家手迹经眼录.html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