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思维决定成败 头脑革命的四堂课 transform your life and achieve success</w:t>
      </w:r>
    </w:p>
    <w:p>
      <w:r>
        <w:rPr>
          <w:rFonts w:ascii="宋体" w:hAnsi="宋体" w:eastAsia="宋体"/>
          <w:sz w:val="24"/>
        </w:rPr>
        <w:t>（英）罗斯·泰勒著；梁雪，王晓霞译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思维决定成败 头脑革命的四堂课 transform your life and achieve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（英）罗斯·泰勒著；梁雪，王晓霞译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本书出售、求购地址：https://www.jiaokey.com/book/detail/11805143.html</w:t>
      </w:r>
    </w:p>
    <w:p>
      <w:r>
        <w:t>更多相关图书推荐：https://www.jiaokey.com</w:t>
      </w:r>
    </w:p>
    <w:p>
      <w:r>
        <w:t>（英）罗斯·泰勒著；梁雪，王晓霞译 其他作品：https://www.jiaokey.com/tag/（英）罗斯·泰勒著；梁雪，王晓霞译.html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关键词搜索：https://www.jiaokey.com/tag/思维决定成败 头脑革命的四堂课 transform your life and achieve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