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  八八战略：科学发展观在浙江的实践</w:t>
      </w:r>
    </w:p>
    <w:p>
      <w:r>
        <w:t>作者：屠荣根主编</w:t>
      </w:r>
    </w:p>
    <w:p>
      <w:r>
        <w:t>出版社：上海：上海财经大学出版社</w:t>
      </w:r>
    </w:p>
    <w:p>
      <w:r>
        <w:t>出版日期：2005.12</w:t>
      </w:r>
    </w:p>
    <w:p>
      <w:r>
        <w:t>总页数：206</w:t>
      </w:r>
    </w:p>
    <w:p>
      <w:r>
        <w:t>更多请访问教客网: www.jiaokey.com</w:t>
      </w:r>
    </w:p>
    <w:p>
      <w:r>
        <w:t>使命  八八战略：科学发展观在浙江的实践 评论地址：https://www.jiaokey.com/book/detail/11805131.html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