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国家图书馆藏琉球资料三编  下</w:t>
      </w:r>
    </w:p>
    <w:p>
      <w:r>
        <w:rPr>
          <w:rFonts w:ascii="宋体" w:hAnsi="宋体" w:eastAsia="宋体"/>
          <w:sz w:val="24"/>
        </w:rPr>
        <w:t>明·敦汝霖，清·徐葆光等撰，王菡选编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国家图书馆藏琉球资料三编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明·敦汝霖，清·徐葆光等撰，王菡选编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本书出售、求购地址：https://www.jiaokey.com/book/detail/11805121.html</w:t>
      </w:r>
    </w:p>
    <w:p>
      <w:r>
        <w:t>更多相关图书推荐：https://www.jiaokey.com</w:t>
      </w:r>
    </w:p>
    <w:p>
      <w:r>
        <w:t>明·敦汝霖，清·徐葆光等撰，王菡选编 其他作品：https://www.jiaokey.com/tag/明·敦汝霖，清·徐葆光等撰，王菡选编.html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关键词搜索：https://www.jiaokey.com/tag/国家图书馆藏琉球资料三编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